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  第31册  社会主义思潮的兴起与发展</w:t>
      </w:r>
    </w:p>
    <w:p>
      <w:r>
        <w:t>作者：孙耀文等著；中国社会科学院世界历史研究所编</w:t>
      </w:r>
    </w:p>
    <w:p>
      <w:r>
        <w:t>出版社：</w:t>
      </w:r>
    </w:p>
    <w:p>
      <w:r>
        <w:t>出版日期：2011.10</w:t>
      </w:r>
    </w:p>
    <w:p>
      <w:r>
        <w:t>总页数：453</w:t>
      </w:r>
    </w:p>
    <w:p>
      <w:r>
        <w:t>更多请访问教客网: www.jiaokey.com</w:t>
      </w:r>
    </w:p>
    <w:p>
      <w:r>
        <w:t>世界历史  第31册  社会主义思潮的兴起与发展 评论地址：https://www.jiaokey.com/book/detail/13498483.html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