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这酒正红-十堰人民广播电台获奖作品、论文选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这酒正红-十堰人民广播电台获奖作品、论文选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本书出售、求购地址：https://www.jiaokey.com/book/detail/13498469.html</w:t>
      </w:r>
    </w:p>
    <w:p>
      <w:r>
        <w:t>更多相关图书推荐：https://www.jiaokey.com</w:t>
      </w:r>
    </w:p>
    <w:p>
      <w:r>
        <w:t>十堰市新闻出版局 出版图书：https://www.jiaokey.com/tag/十堰市新闻出版局.html</w:t>
      </w:r>
    </w:p>
    <w:p>
      <w:r>
        <w:t>关键词搜索：https://www.jiaokey.com/tag/这酒正红-十堰人民广播电台获奖作品、论文选.html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