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书名：工程项目招投标与合同管理</w:t>
      </w:r>
    </w:p>
    <w:p>
      <w:r>
        <w:t>作者：邵晓双，李东主编；王淋，宋丽伟副主编；谭德庆，于景德，韩广峰主审</w:t>
      </w:r>
    </w:p>
    <w:p>
      <w:r>
        <w:t>出版社：武汉：武汉大学出版社</w:t>
      </w:r>
    </w:p>
    <w:p>
      <w:r>
        <w:t>出版日期：2014.01</w:t>
      </w:r>
    </w:p>
    <w:p>
      <w:r>
        <w:t>总页数：176</w:t>
      </w:r>
    </w:p>
    <w:p>
      <w:r>
        <w:t>更多请访问教客网: www.jiaokey.com</w:t>
      </w:r>
    </w:p>
    <w:p>
      <w:r>
        <w:t>工程项目招投标与合同管理 评论地址：https://www.jiaokey.com/book/detail/13498465.html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