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书名：黛方书屋文集</w:t>
      </w:r>
    </w:p>
    <w:p>
      <w:r>
        <w:t>作者：黎舜童著</w:t>
      </w:r>
    </w:p>
    <w:p>
      <w:r>
        <w:t>出版社：湘潭:湘潭大学出版社,2013.04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黛方书屋文集 评论地址：https://www.jiaokey.com/book/detail/13498454.html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