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书名：会展项目管理</w:t>
      </w:r>
    </w:p>
    <w:p>
      <w:r>
        <w:t>作者：胡芬主编；刘海燕，李恒副主编；冯玮丛书主编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会展项目管理 评论地址：https://www.jiaokey.com/book/detail/13498440.html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