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作者：段旻主编；夏玲，朱传佩，吴辉辉，王秀振，田志莹副主编；邹昭文主审</w:t>
      </w:r>
    </w:p>
    <w:p>
      <w:r>
        <w:t>出版社：武汉:武汉大学出版社,2014.01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建筑结构 评论地址：https://www.jiaokey.com/book/detail/13498428.html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