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纳米纤维素机械法制备与应用基础</w:t>
      </w:r>
    </w:p>
    <w:p>
      <w:r>
        <w:rPr>
          <w:rFonts w:ascii="宋体" w:hAnsi="宋体" w:eastAsia="宋体"/>
          <w:sz w:val="24"/>
        </w:rPr>
        <w:t>陈文帅，于海鹏，李勍，刘一星，李坚著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纳米纤维素机械法制备与应用基础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陈文帅，于海鹏，李勍，刘一星，李坚著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本书出售、求购地址：https://www.jiaokey.com/book/detail/13498414.html</w:t>
      </w:r>
    </w:p>
    <w:p>
      <w:r>
        <w:t>更多相关图书推荐：https://www.jiaokey.com</w:t>
      </w:r>
    </w:p>
    <w:p>
      <w:r>
        <w:t>陈文帅，于海鹏，李勍，刘一星，李坚著 其他作品：https://www.jiaokey.com/tag/陈文帅，于海鹏，李勍，刘一星，李坚著.html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关键词搜索：https://www.jiaokey.com/tag/纳米纤维素机械法制备与应用基础.html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