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21世纪高等学校机械设计及其自动化专业系列教材  机械原理  第2版</w:t>
      </w:r>
    </w:p>
    <w:p>
      <w:r>
        <w:rPr>
          <w:rFonts w:ascii="宋体" w:hAnsi="宋体" w:eastAsia="宋体"/>
          <w:sz w:val="24"/>
        </w:rPr>
        <w:t>杨家军主编；杨家军，冯丹凤，程远雄，朱洲，刘伦洪编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21世纪高等学校机械设计及其自动化专业系列教材  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杨家军主编；杨家军，冯丹凤，程远雄，朱洲，刘伦洪编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本书出售、求购地址：https://www.jiaokey.com/book/detail/13498413.html</w:t>
      </w:r>
    </w:p>
    <w:p>
      <w:r>
        <w:t>更多相关图书推荐：https://www.jiaokey.com</w:t>
      </w:r>
    </w:p>
    <w:p>
      <w:r>
        <w:t>杨家军主编；杨家军，冯丹凤，程远雄，朱洲，刘伦洪编 其他作品：https://www.jiaokey.com/tag/杨家军主编；杨家军，冯丹凤，程远雄，朱洲，刘伦洪编.html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关键词搜索：https://www.jiaokey.com/tag/普通高等教育“十一五”国家级规划教材  21世纪高等学校机械设计及其自动化专业系列教材  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