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Photoshop+Lightroom数码摄影后期处理完全手册  彩印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Photoshop+Lightroom数码摄影后期处理完全手册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本书出售、求购地址：https://www.jiaokey.com/book/detail/13498383.html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关键词搜索：https://www.jiaokey.com/tag/Photoshop+Lightroom数码摄影后期处理完全手册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