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电工常用按钮接线红宝书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电工常用按钮接线红宝书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本书出售、求购地址：https://www.jiaokey.com/book/detail/13498382.html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关键词搜索：https://www.jiaokey.com/tag/电工常用按钮接线红宝书.html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