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 ES 2.0游戏与图形编程  适用于iOS 和 Android</w:t>
      </w:r>
    </w:p>
    <w:p>
      <w:r>
        <w:rPr>
          <w:rFonts w:ascii="宋体" w:hAnsi="宋体" w:eastAsia="宋体"/>
          <w:sz w:val="24"/>
        </w:rPr>
        <w:t>（美）RomainMarucchi-Foino著；王净译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 ES 2.0游戏与图形编程  适用于iOS 和 Android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（美）RomainMarucchi-Foino著；王净译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本书出售、求购地址：https://www.jiaokey.com/book/detail/13498350.html</w:t>
      </w:r>
    </w:p>
    <w:p>
      <w:r>
        <w:t>更多相关图书推荐：https://www.jiaokey.com</w:t>
      </w:r>
    </w:p>
    <w:p>
      <w:r>
        <w:t>（美）RomainMarucchi-Foino著；王净译 其他作品：https://www.jiaokey.com/tag/（美）RomainMarucchi-Foino著；王净译.html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关键词搜索：https://www.jiaokey.com/tag/OpenGL ES 2.0游戏与图形编程  适用于iOS 和 Android.html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