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书名：膝关节运动损伤康复学</w:t>
      </w:r>
    </w:p>
    <w:p>
      <w:r>
        <w:t>作者：徐建武，闫汝蕴主编</w:t>
      </w:r>
    </w:p>
    <w:p>
      <w:r>
        <w:t>出版社：北京:军事医学科学出版社,2014.03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膝关节运动损伤康复学 评论地址：https://www.jiaokey.com/book/detail/13498348.html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