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安全软件开发之道  构筑软件安全的本质方法</w:t>
      </w:r>
    </w:p>
    <w:p>
      <w:r>
        <w:rPr>
          <w:rFonts w:ascii="宋体" w:hAnsi="宋体" w:eastAsia="宋体"/>
          <w:sz w:val="24"/>
        </w:rPr>
        <w:t>（美）JohnViegaGaryMcgraw著；殷丽华，张冬艳，郭云川，颜子夜译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安全软件开发之道  构筑软件安全的本质方法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（美）JohnViegaGaryMcgraw著；殷丽华，张冬艳，郭云川，颜子夜译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本书出售、求购地址：https://www.jiaokey.com/book/detail/13498331.html</w:t>
      </w:r>
    </w:p>
    <w:p>
      <w:r>
        <w:t>更多相关图书推荐：https://www.jiaokey.com</w:t>
      </w:r>
    </w:p>
    <w:p>
      <w:r>
        <w:t>（美）JohnViegaGaryMcgraw著；殷丽华，张冬艳，郭云川，颜子夜译 其他作品：https://www.jiaokey.com/tag/（美）JohnViegaGaryMcgraw著；殷丽华，张冬艳，郭云川，颜子夜译.html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关键词搜索：https://www.jiaokey.com/tag/安全软件开发之道  构筑软件安全的本质方法.html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