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书名：资本是如何操纵世界的？</w:t>
      </w:r>
    </w:p>
    <w:p>
      <w:r>
        <w:t>作者：（德）卡尔·考茨基著；戴季陶，胡汉民译</w:t>
      </w:r>
    </w:p>
    <w:p>
      <w:r>
        <w:t>出版社：北京:新世界出版社,2014.04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资本是如何操纵世界的？ 评论地址：https://www.jiaokey.com/book/detail/13498308.html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