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中央企业价值管理  框架·实务·案例</w:t>
      </w:r>
    </w:p>
    <w:p>
      <w:r>
        <w:rPr>
          <w:rFonts w:ascii="宋体" w:hAnsi="宋体" w:eastAsia="宋体"/>
          <w:sz w:val="24"/>
        </w:rPr>
        <w:t>赵治纲主编；龙成凤，何平林副主编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中央企业价值管理  框架·实务·案例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赵治纲主编；龙成凤，何平林副主编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本书出售、求购地址：https://www.jiaokey.com/book/detail/13498303.html</w:t>
      </w:r>
    </w:p>
    <w:p>
      <w:r>
        <w:t>更多相关图书推荐：https://www.jiaokey.com</w:t>
      </w:r>
    </w:p>
    <w:p>
      <w:r>
        <w:t>赵治纲主编；龙成凤，何平林副主编 其他作品：https://www.jiaokey.com/tag/赵治纲主编；龙成凤，何平林副主编.html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关键词搜索：https://www.jiaokey.com/tag/中央企业价值管理  框架·实务·案例.html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