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警民关系的政治逻辑  基于博弈论的视角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警民关系的政治逻辑  基于博弈论的视角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本书出售、求购地址：https://www.jiaokey.com/book/detail/13498282.html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关键词搜索：https://www.jiaokey.com/tag/警民关系的政治逻辑  基于博弈论的视角.html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