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转型的探索  榆林市发展研究中心调研报告选编  2008-2013</w:t>
      </w:r>
    </w:p>
    <w:p>
      <w:r>
        <w:rPr>
          <w:rFonts w:ascii="宋体" w:hAnsi="宋体" w:eastAsia="宋体"/>
          <w:sz w:val="24"/>
        </w:rPr>
        <w:t>李怀珠主编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转型的探索  榆林市发展研究中心调研报告选编  2008-2013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本书出售、求购地址：https://www.jiaokey.com/book/detail/13498268.html</w:t>
      </w:r>
    </w:p>
    <w:p>
      <w:r>
        <w:t>更多相关图书推荐：https://www.jiaokey.com</w:t>
      </w:r>
    </w:p>
    <w:p>
      <w:r>
        <w:t>李怀珠主编 其他作品：https://www.jiaokey.com/tag/李怀珠主编.html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关键词搜索：https://www.jiaokey.com/tag/转型的探索  榆林市发展研究中心调研报告选编  2008-2013.html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