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书名：活佛转世  缘起·发展·历史定制</w:t>
      </w:r>
    </w:p>
    <w:p>
      <w:r>
        <w:t>作者：陈庆英，陈立健著</w:t>
      </w:r>
    </w:p>
    <w:p>
      <w:r>
        <w:t>出版社：北京：中国藏学出版社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活佛转世  缘起·发展·历史定制 评论地址：https://www.jiaokey.com/book/detail/13498264.html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