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群星闪烁</w:t>
      </w:r>
    </w:p>
    <w:p>
      <w:r>
        <w:rPr>
          <w:rFonts w:ascii="宋体" w:hAnsi="宋体" w:eastAsia="宋体"/>
          <w:sz w:val="24"/>
        </w:rPr>
        <w:t>卢文宪，蓝官衡，李刚主编；中共十堰市纪律检查委员会，中共十堰市委组织部，十堰市文学艺术界联合会编选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卢文宪，蓝官衡，李刚主编；中共十堰市纪律检查委员会，中共十堰市委组织部，十堰市文学艺术界联合会编选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本书出售、求购地址：https://www.jiaokey.com/book/detail/13498260.html</w:t>
      </w:r>
    </w:p>
    <w:p>
      <w:r>
        <w:t>更多相关图书推荐：https://www.jiaokey.com</w:t>
      </w:r>
    </w:p>
    <w:p>
      <w:r>
        <w:t>卢文宪，蓝官衡，李刚主编；中共十堰市纪律检查委员会，中共十堰市委组织部，十堰市文学艺术界联合会编选 其他作品：https://www.jiaokey.com/tag/卢文宪，蓝官衡，李刚主编；中共十堰市纪律检查委员会，中共十堰市委组织部，十堰市文学艺术界联合会编选.html</w:t>
      </w:r>
    </w:p>
    <w:p>
      <w:r>
        <w:t>关键词搜索：https://www.jiaokey.com/tag/群星闪烁.html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