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公共部门规模、效率与区域经济增长关系研究</w:t>
      </w:r>
    </w:p>
    <w:p>
      <w:r>
        <w:rPr>
          <w:rFonts w:ascii="宋体" w:hAnsi="宋体" w:eastAsia="宋体"/>
          <w:sz w:val="24"/>
        </w:rPr>
        <w:t>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公共部门规模、效率与区域经济增长关系研究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本书出售、求购地址：https://www.jiaokey.com/book/detail/13498255.html</w:t>
      </w:r>
    </w:p>
    <w:p>
      <w:r>
        <w:t>更多相关图书推荐：https://www.jiaokey.com</w:t>
      </w:r>
    </w:p>
    <w:p>
      <w:r>
        <w:t>金钰著 其他作品：https://www.jiaokey.com/tag/金钰著.html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关键词搜索：https://www.jiaokey.com/tag/公共部门规模、效率与区域经济增长关系研究.html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