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中国自主品牌的基本战略  基于珠三角地区的研究  a study based on the pearl river delta</w:t>
      </w:r>
    </w:p>
    <w:p>
      <w:r>
        <w:rPr>
          <w:rFonts w:ascii="宋体" w:hAnsi="宋体" w:eastAsia="宋体"/>
          <w:sz w:val="24"/>
        </w:rPr>
        <w:t>蒋廉雄著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中国自主品牌的基本战略  基于珠三角地区的研究  a study based on the pearl river delta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蒋廉雄著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本书出售、求购地址：https://www.jiaokey.com/book/detail/13498243.html</w:t>
      </w:r>
    </w:p>
    <w:p>
      <w:r>
        <w:t>更多相关图书推荐：https://www.jiaokey.com</w:t>
      </w:r>
    </w:p>
    <w:p>
      <w:r>
        <w:t>蒋廉雄著 其他作品：https://www.jiaokey.com/tag/蒋廉雄著.html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关键词搜索：https://www.jiaokey.com/tag/中国自主品牌的基本战略  基于珠三角地区的研究  a study based on the pearl river delta.html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