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国际贸易行政案件司法审查的平等对待原则研究</w:t>
      </w:r>
    </w:p>
    <w:p>
      <w:r>
        <w:rPr>
          <w:rFonts w:ascii="宋体" w:hAnsi="宋体" w:eastAsia="宋体"/>
          <w:sz w:val="24"/>
        </w:rPr>
        <w:t>王晓滨著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国际贸易行政案件司法审查的平等对待原则研究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本书出售、求购地址：https://www.jiaokey.com/book/detail/13498236.html</w:t>
      </w:r>
    </w:p>
    <w:p>
      <w:r>
        <w:t>更多相关图书推荐：https://www.jiaokey.com</w:t>
      </w:r>
    </w:p>
    <w:p>
      <w:r>
        <w:t>王晓滨著 其他作品：https://www.jiaokey.com/tag/王晓滨著.html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关键词搜索：https://www.jiaokey.com/tag/国际贸易行政案件司法审查的平等对待原则研究.html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