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管理学学术文库·工商管理类  管理者异质性视角下资本结构与投资关系研究</w:t>
      </w:r>
    </w:p>
    <w:p>
      <w:r>
        <w:rPr>
          <w:rFonts w:ascii="宋体" w:hAnsi="宋体" w:eastAsia="宋体"/>
          <w:sz w:val="24"/>
        </w:rPr>
        <w:t>何威风著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管理学学术文库·工商管理类  管理者异质性视角下资本结构与投资关系研究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何威风著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资本结构-关系-投资行为-研究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本书出售、求购地址：https://www.jiaokey.com/book/detail/13498204.html</w:t>
      </w:r>
    </w:p>
    <w:p>
      <w:r>
        <w:t>更多相关图书推荐：https://www.jiaokey.com</w:t>
      </w:r>
    </w:p>
    <w:p>
      <w:r>
        <w:t>何威风著 其他作品：https://www.jiaokey.com/tag/何威风著.html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关键词搜索：https://www.jiaokey.com/tag/资本结构-关系-投资行为-研究.html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