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书名：通胀预期与货币政策  中国货币政策新思考</w:t>
      </w:r>
    </w:p>
    <w:p>
      <w:r>
        <w:t>作者：姚余栋，谭海鸣著</w:t>
      </w:r>
    </w:p>
    <w:p>
      <w:r>
        <w:t>出版社：北京：中国经济出版社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通胀预期与货币政策  中国货币政策新思考 评论地址：https://www.jiaokey.com/book/detail/13498202.html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