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知识密集型产业技术创新演化机理研究</w:t>
      </w:r>
    </w:p>
    <w:p>
      <w:r>
        <w:rPr>
          <w:rFonts w:ascii="宋体" w:hAnsi="宋体" w:eastAsia="宋体"/>
          <w:sz w:val="24"/>
        </w:rPr>
        <w:t>孙冰，袭希著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知识密集型产业技术创新演化机理研究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孙冰，袭希著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本书出售、求购地址：https://www.jiaokey.com/book/detail/13498161.html</w:t>
      </w:r>
    </w:p>
    <w:p>
      <w:r>
        <w:t>更多相关图书推荐：https://www.jiaokey.com</w:t>
      </w:r>
    </w:p>
    <w:p>
      <w:r>
        <w:t>孙冰，袭希著 其他作品：https://www.jiaokey.com/tag/孙冰，袭希著.html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关键词搜索：https://www.jiaokey.com/tag/知识密集型产业技术创新演化机理研究.html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