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“非极化”的挑战  世界格局走势及其对大国关系的影响</w:t>
      </w:r>
    </w:p>
    <w:p>
      <w:r>
        <w:rPr>
          <w:rFonts w:ascii="宋体" w:hAnsi="宋体" w:eastAsia="宋体"/>
          <w:sz w:val="24"/>
        </w:rPr>
        <w:t>刘建飞，秦治来著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“非极化”的挑战  世界格局走势及其对大国关系的影响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刘建飞，秦治来著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本书出售、求购地址：https://www.jiaokey.com/book/detail/13498144.html</w:t>
      </w:r>
    </w:p>
    <w:p>
      <w:r>
        <w:t>更多相关图书推荐：https://www.jiaokey.com</w:t>
      </w:r>
    </w:p>
    <w:p>
      <w:r>
        <w:t>刘建飞，秦治来著 其他作品：https://www.jiaokey.com/tag/刘建飞，秦治来著.html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关键词搜索：https://www.jiaokey.com/tag/“非极化”的挑战  世界格局走势及其对大国关系的影响.html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