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书名：王阳明心学课  修炼强大的自己</w:t>
      </w:r>
    </w:p>
    <w:p>
      <w:r>
        <w:t>作者：章岩著</w:t>
      </w:r>
    </w:p>
    <w:p>
      <w:r>
        <w:t>出版社：北京：中华工商联合出版社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王阳明心学课  修炼强大的自己 评论地址：https://www.jiaokey.com/book/detail/13498135.html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