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战略与外交  第2辑</w:t>
      </w:r>
    </w:p>
    <w:p>
      <w:r>
        <w:rPr>
          <w:rFonts w:ascii="宋体" w:hAnsi="宋体" w:eastAsia="宋体"/>
          <w:sz w:val="24"/>
        </w:rPr>
        <w:t>宋德星主编；葛腾飞，崔建树副主编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战略与外交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宋德星主编；葛腾飞，崔建树副主编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本书出售、求购地址：https://www.jiaokey.com/book/detail/13498126.html</w:t>
      </w:r>
    </w:p>
    <w:p>
      <w:r>
        <w:t>更多相关图书推荐：https://www.jiaokey.com</w:t>
      </w:r>
    </w:p>
    <w:p>
      <w:r>
        <w:t>宋德星主编；葛腾飞，崔建树副主编 其他作品：https://www.jiaokey.com/tag/宋德星主编；葛腾飞，崔建树副主编.html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关键词搜索：https://www.jiaokey.com/tag/战略与外交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