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让时间治愈一切  津巴多时间观疗法</w:t>
      </w:r>
    </w:p>
    <w:p>
      <w:r>
        <w:rPr>
          <w:rFonts w:ascii="宋体" w:hAnsi="宋体" w:eastAsia="宋体"/>
          <w:sz w:val="24"/>
        </w:rPr>
        <w:t>菲利普·津巴多，理查德·索德，罗斯玛丽·索德著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让时间治愈一切  津巴多时间观疗法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菲利普·津巴多，理查德·索德，罗斯玛丽·索德著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本书出售、求购地址：https://www.jiaokey.com/book/detail/13498108.html</w:t>
      </w:r>
    </w:p>
    <w:p>
      <w:r>
        <w:t>更多相关图书推荐：https://www.jiaokey.com</w:t>
      </w:r>
    </w:p>
    <w:p>
      <w:r>
        <w:t>菲利普·津巴多，理查德·索德，罗斯玛丽·索德著 其他作品：https://www.jiaokey.com/tag/菲利普·津巴多，理查德·索德，罗斯玛丽·索德著.html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关键词搜索：https://www.jiaokey.com/tag/让时间治愈一切  津巴多时间观疗法.html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