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书名：孔子家语通解</w:t>
      </w:r>
    </w:p>
    <w:p>
      <w:r>
        <w:t>作者：高宏存，张泰编著</w:t>
      </w:r>
    </w:p>
    <w:p>
      <w:r>
        <w:t>出版社：北京:研究出版社,2014.03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孔子家语通解 评论地址：https://www.jiaokey.com/book/detail/13498106.html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