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改变中国  在中国的西方顾问</w:t>
      </w:r>
    </w:p>
    <w:p>
      <w:r>
        <w:rPr>
          <w:rFonts w:ascii="宋体" w:hAnsi="宋体" w:eastAsia="宋体"/>
          <w:sz w:val="24"/>
        </w:rPr>
        <w:t>（美）史景迁著；温洽溢译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改变中国  在中国的西方顾问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（美）史景迁著；温洽溢译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本书出售、求购地址：https://www.jiaokey.com/book/detail/13498090.html</w:t>
      </w:r>
    </w:p>
    <w:p>
      <w:r>
        <w:t>更多相关图书推荐：https://www.jiaokey.com</w:t>
      </w:r>
    </w:p>
    <w:p>
      <w:r>
        <w:t>（美）史景迁著；温洽溢译 其他作品：https://www.jiaokey.com/tag/（美）史景迁著；温洽溢译.html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关键词搜索：https://www.jiaokey.com/tag/改变中国  在中国的西方顾问.html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