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环境治理视域下的女性权益保护  基于马克思恩格斯文本的研究</w:t>
      </w:r>
    </w:p>
    <w:p>
      <w:r>
        <w:rPr>
          <w:rFonts w:ascii="宋体" w:hAnsi="宋体" w:eastAsia="宋体"/>
          <w:sz w:val="24"/>
        </w:rPr>
        <w:t>杨征征著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环境治理视域下的女性权益保护  基于马克思恩格斯文本的研究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杨征征著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本书出售、求购地址：https://www.jiaokey.com/book/detail/13498088.html</w:t>
      </w:r>
    </w:p>
    <w:p>
      <w:r>
        <w:t>更多相关图书推荐：https://www.jiaokey.com</w:t>
      </w:r>
    </w:p>
    <w:p>
      <w:r>
        <w:t>杨征征著 其他作品：https://www.jiaokey.com/tag/杨征征著.html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关键词搜索：https://www.jiaokey.com/tag/环境治理视域下的女性权益保护  基于马克思恩格斯文本的研究.html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