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商贸流通业的创新与发展  基于中国经验的案例研究</w:t>
      </w:r>
    </w:p>
    <w:p>
      <w:r>
        <w:rPr>
          <w:rFonts w:ascii="宋体" w:hAnsi="宋体" w:eastAsia="宋体"/>
          <w:sz w:val="24"/>
        </w:rPr>
        <w:t>胡永铨主编；陈宇峰，余健尔副主编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商贸流通业的创新与发展  基于中国经验的案例研究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胡永铨主编；陈宇峰，余健尔副主编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本书出售、求购地址：https://www.jiaokey.com/book/detail/13498082.html</w:t>
      </w:r>
    </w:p>
    <w:p>
      <w:r>
        <w:t>更多相关图书推荐：https://www.jiaokey.com</w:t>
      </w:r>
    </w:p>
    <w:p>
      <w:r>
        <w:t>胡永铨主编；陈宇峰，余健尔副主编 其他作品：https://www.jiaokey.com/tag/胡永铨主编；陈宇峰，余健尔副主编.html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关键词搜索：https://www.jiaokey.com/tag/商贸流通业的创新与发展  基于中国经验的案例研究.html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