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季羡林谈佛  最新图文修订典藏版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季羡林谈佛  最新图文修订典藏版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本书出售、求购地址：https://www.jiaokey.com/book/detail/13498077.html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关键词搜索：https://www.jiaokey.com/tag/季羡林谈佛  最新图文修订典藏版.html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