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快与慢的节奏  逆转失控的工作和生活</w:t>
      </w:r>
    </w:p>
    <w:p>
      <w:r>
        <w:rPr>
          <w:rFonts w:ascii="宋体" w:hAnsi="宋体" w:eastAsia="宋体"/>
          <w:sz w:val="24"/>
        </w:rPr>
        <w:t>（加）凯瑟琳·吉布森著；武文广译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快与慢的节奏  逆转失控的工作和生活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（加）凯瑟琳·吉布森著；武文广译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本书出售、求购地址：https://www.jiaokey.com/book/detail/13498071.html</w:t>
      </w:r>
    </w:p>
    <w:p>
      <w:r>
        <w:t>更多相关图书推荐：https://www.jiaokey.com</w:t>
      </w:r>
    </w:p>
    <w:p>
      <w:r>
        <w:t>（加）凯瑟琳·吉布森著；武文广译 其他作品：https://www.jiaokey.com/tag/（加）凯瑟琳·吉布森著；武文广译.html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关键词搜索：https://www.jiaokey.com/tag/快与慢的节奏  逆转失控的工作和生活.html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