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翻转世界  互联网思维与新技术如何改变未来3</w:t>
      </w:r>
    </w:p>
    <w:p>
      <w:r>
        <w:rPr>
          <w:rFonts w:ascii="宋体" w:hAnsi="宋体" w:eastAsia="宋体"/>
          <w:sz w:val="24"/>
        </w:rPr>
        <w:t>（美）尼克比尔顿（NickBilton）著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翻转世界  互联网思维与新技术如何改变未来3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（美）尼克比尔顿（NickBilton）著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本书出售、求购地址：https://www.jiaokey.com/book/detail/13498053.html</w:t>
      </w:r>
    </w:p>
    <w:p>
      <w:r>
        <w:t>更多相关图书推荐：https://www.jiaokey.com</w:t>
      </w:r>
    </w:p>
    <w:p>
      <w:r>
        <w:t>（美）尼克比尔顿（NickBilton）著 其他作品：https://www.jiaokey.com/tag/（美）尼克比尔顿（NickBilton）著.html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关键词搜索：https://www.jiaokey.com/tag/翻转世界  互联网思维与新技术如何改变未来3.html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