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  非理性批判  精神和哲学的历史逻辑考察</w:t>
      </w:r>
    </w:p>
    <w:p>
      <w:r>
        <w:rPr>
          <w:rFonts w:ascii="宋体" w:hAnsi="宋体" w:eastAsia="宋体"/>
          <w:sz w:val="24"/>
        </w:rPr>
        <w:t>冯玉珍著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  非理性批判  精神和哲学的历史逻辑考察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本书出售、求购地址：https://www.jiaokey.com/book/detail/13498052.html</w:t>
      </w:r>
    </w:p>
    <w:p>
      <w:r>
        <w:t>更多相关图书推荐：https://www.jiaokey.com</w:t>
      </w:r>
    </w:p>
    <w:p>
      <w:r>
        <w:t>冯玉珍著 其他作品：https://www.jiaokey.com/tag/冯玉珍著.html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关键词搜索：https://www.jiaokey.com/tag/理性  非理性批判  精神和哲学的历史逻辑考察.html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