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6S精益推行图解手册  超值白金版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6S精益推行图解手册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本书出售、求购地址：https://www.jiaokey.com/book/detail/13498044.html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关键词搜索：https://www.jiaokey.com/tag/6S精益推行图解手册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