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工程项目文化建设</w:t>
      </w:r>
    </w:p>
    <w:p>
      <w:r>
        <w:rPr>
          <w:rFonts w:ascii="宋体" w:hAnsi="宋体" w:eastAsia="宋体"/>
          <w:sz w:val="24"/>
        </w:rPr>
        <w:t>《工程建设项目管理方法与实践丛书》编委会组织编写；吴益，陈泓树，刘卫平等编著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《工程建设项目管理方法与实践丛书》编委会组织编写；吴益，陈泓树，刘卫平等编著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本书出售、求购地址：https://www.jiaokey.com/book/detail/13498028.html</w:t>
      </w:r>
    </w:p>
    <w:p>
      <w:r>
        <w:t>更多相关图书推荐：https://www.jiaokey.com</w:t>
      </w:r>
    </w:p>
    <w:p>
      <w:r>
        <w:t>《工程建设项目管理方法与实践丛书》编委会组织编写；吴益，陈泓树，刘卫平等编著 其他作品：https://www.jiaokey.com/tag/《工程建设项目管理方法与实践丛书》编委会组织编写；吴益，陈泓树，刘卫平等编著.html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