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群芳  五个灵魂与香水一样迷人的中国女子</w:t>
      </w:r>
    </w:p>
    <w:p>
      <w:r>
        <w:rPr>
          <w:rFonts w:ascii="宋体" w:hAnsi="宋体" w:eastAsia="宋体"/>
          <w:sz w:val="24"/>
        </w:rPr>
        <w:t>罗望子著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群芳  五个灵魂与香水一样迷人的中国女子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本书出售、求购地址：https://www.jiaokey.com/book/detail/13498022.html</w:t>
      </w:r>
    </w:p>
    <w:p>
      <w:r>
        <w:t>更多相关图书推荐：https://www.jiaokey.com</w:t>
      </w:r>
    </w:p>
    <w:p>
      <w:r>
        <w:t>罗望子著 其他作品：https://www.jiaokey.com/tag/罗望子著.html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关键词搜索：https://www.jiaokey.com/tag/群芳  五个灵魂与香水一样迷人的中国女子.html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