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文学观念的裂变与重构  20世纪90年代初期的中国文学转型研究</w:t>
      </w:r>
    </w:p>
    <w:p>
      <w:r>
        <w:rPr>
          <w:rFonts w:ascii="宋体" w:hAnsi="宋体" w:eastAsia="宋体"/>
          <w:sz w:val="24"/>
        </w:rPr>
        <w:t>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文学观念的裂变与重构  20世纪90年代初期的中国文学转型研究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本书出售、求购地址：https://www.jiaokey.com/book/detail/13498018.html</w:t>
      </w:r>
    </w:p>
    <w:p>
      <w:r>
        <w:t>更多相关图书推荐：https://www.jiaokey.com</w:t>
      </w:r>
    </w:p>
    <w:p>
      <w:r>
        <w:t>杨荣著 其他作品：https://www.jiaokey.com/tag/杨荣著.html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关键词搜索：https://www.jiaokey.com/tag/文学观念的裂变与重构  20世纪90年代初期的中国文学转型研究.html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