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书名：宋代江浙诗歌合韵谱</w:t>
      </w:r>
    </w:p>
    <w:p>
      <w:r>
        <w:t>作者：钱毅著</w:t>
      </w:r>
    </w:p>
    <w:p>
      <w:r>
        <w:t>出版社：成都：西南交通大学出版社</w:t>
      </w:r>
    </w:p>
    <w:p>
      <w:r>
        <w:t>出版日期：2013.08</w:t>
      </w:r>
    </w:p>
    <w:p>
      <w:r>
        <w:t>总页数：322</w:t>
      </w:r>
    </w:p>
    <w:p>
      <w:r>
        <w:t>更多请访问教客网: www.jiaokey.com</w:t>
      </w:r>
    </w:p>
    <w:p>
      <w:r>
        <w:t>宋代江浙诗歌合韵谱 评论地址：https://www.jiaokey.com/book/detail/13497995.html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