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一场叫作时光的旅行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一场叫作时光的旅行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本书出售、求购地址：https://www.jiaokey.com/book/detail/13497973.html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关键词搜索：https://www.jiaokey.com/tag/一场叫作时光的旅行.html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