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书名：屈原赋辨译  天问卷</w:t>
      </w:r>
    </w:p>
    <w:p>
      <w:r>
        <w:t>作者：从药汀著</w:t>
      </w:r>
    </w:p>
    <w:p>
      <w:r>
        <w:t>出版社：北京:紫禁城出版社,2013.12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屈原赋辨译  天问卷 评论地址：https://www.jiaokey.com/book/detail/13497958.html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