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徐志摩诗文集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本书出售、求购地址：https://www.jiaokey.com/book/detail/13497955.html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关键词搜索：https://www.jiaokey.com/tag/散文集-中国-现代-诗集.html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