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科技创新与产学研合作分析  以义乌为例</w:t>
      </w:r>
    </w:p>
    <w:p>
      <w:r>
        <w:rPr>
          <w:rFonts w:ascii="宋体" w:hAnsi="宋体" w:eastAsia="宋体"/>
          <w:sz w:val="24"/>
        </w:rPr>
        <w:t>毛文学著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科技创新与产学研合作分析  以义乌为例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本书出售、求购地址：https://www.jiaokey.com/book/detail/13497933.html</w:t>
      </w:r>
    </w:p>
    <w:p>
      <w:r>
        <w:t>更多相关图书推荐：https://www.jiaokey.com</w:t>
      </w:r>
    </w:p>
    <w:p>
      <w:r>
        <w:t>毛文学著 其他作品：https://www.jiaokey.com/tag/毛文学著.html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关键词搜索：https://www.jiaokey.com/tag/科技创新与产学研合作分析  以义乌为例.html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