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走向建构性政治  历史唯物主义视野中的后现代政治哲学研究</w:t>
      </w:r>
    </w:p>
    <w:p>
      <w:r>
        <w:rPr>
          <w:rFonts w:ascii="宋体" w:hAnsi="宋体" w:eastAsia="宋体"/>
          <w:sz w:val="24"/>
        </w:rPr>
        <w:t>罗骞著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走向建构性政治  历史唯物主义视野中的后现代政治哲学研究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本书出售、求购地址：https://www.jiaokey.com/book/detail/13497917.html</w:t>
      </w:r>
    </w:p>
    <w:p>
      <w:r>
        <w:t>更多相关图书推荐：https://www.jiaokey.com</w:t>
      </w:r>
    </w:p>
    <w:p>
      <w:r>
        <w:t>罗骞著 其他作品：https://www.jiaokey.com/tag/罗骞著.html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关键词搜索：https://www.jiaokey.com/tag/走向建构性政治  历史唯物主义视野中的后现代政治哲学研究.html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