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死刑的程序控制  中国死刑制度改革的必由之路</w:t>
      </w:r>
    </w:p>
    <w:p>
      <w:r>
        <w:rPr>
          <w:rFonts w:ascii="宋体" w:hAnsi="宋体" w:eastAsia="宋体"/>
          <w:sz w:val="24"/>
        </w:rPr>
        <w:t>吴宏耀，罗海敏主编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死刑的程序控制  中国死刑制度改革的必由之路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吴宏耀，罗海敏主编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本书出售、求购地址：https://www.jiaokey.com/book/detail/13497881.html</w:t>
      </w:r>
    </w:p>
    <w:p>
      <w:r>
        <w:t>更多相关图书推荐：https://www.jiaokey.com</w:t>
      </w:r>
    </w:p>
    <w:p>
      <w:r>
        <w:t>吴宏耀，罗海敏主编 其他作品：https://www.jiaokey.com/tag/吴宏耀，罗海敏主编.html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关键词搜索：https://www.jiaokey.com/tag/死刑的程序控制  中国死刑制度改革的必由之路.html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