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书名：蓝天上的暖心之旅  空姐的服务札记</w:t>
      </w:r>
    </w:p>
    <w:p>
      <w:r>
        <w:t>作者：（日）三枝理枝子著；陈昭译者</w:t>
      </w:r>
    </w:p>
    <w:p>
      <w:r>
        <w:t>出版社：北京:东方出版社,2014.03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蓝天上的暖心之旅  空姐的服务札记 评论地址：https://www.jiaokey.com/book/detail/13497859.html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