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财税法学前沿问题研究  2  地方财税法制的改革与发展</w:t>
      </w:r>
    </w:p>
    <w:p>
      <w:r>
        <w:rPr>
          <w:rFonts w:ascii="宋体" w:hAnsi="宋体" w:eastAsia="宋体"/>
          <w:sz w:val="24"/>
        </w:rPr>
        <w:t>中国法学会财税法学研究会主办；刘剑文主编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财税法学前沿问题研究  2  地方财税法制的改革与发展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中国法学会财税法学研究会主办；刘剑文主编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本书出售、求购地址：https://www.jiaokey.com/book/detail/13497857.html</w:t>
      </w:r>
    </w:p>
    <w:p>
      <w:r>
        <w:t>更多相关图书推荐：https://www.jiaokey.com</w:t>
      </w:r>
    </w:p>
    <w:p>
      <w:r>
        <w:t>中国法学会财税法学研究会主办；刘剑文主编 其他作品：https://www.jiaokey.com/tag/中国法学会财税法学研究会主办；刘剑文主编.html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关键词搜索：https://www.jiaokey.com/tag/财税法学前沿问题研究  2  地方财税法制的改革与发展.html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